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Mobile Meter Reading App: Revolutionizing Real-Time Utility Data Collection</w:t>
      </w:r>
    </w:p>
    <w:p>
      <w:r>
        <w:br/>
        <w:t>In the realm of utility management, accurate and timely meter readings are crucial for ensuring fair billing and effective asset management. Traditional methods of meter reading, especially for non-Automatic Meter Readers (non-AMRs), often involve delays, inaccuracies, and increased costs. To address these challenges, Graeme Roberts has developed an innovative mobile meter reading application that transforms the way utility data is collected and processed.</w:t>
        <w:br/>
        <w:br/>
        <w:t>Purpose and Problem Statement</w:t>
        <w:br/>
        <w:br/>
        <w:t>The primary issue faced by utility providers and asset managers is the lack of real-time meter readings for non-AMR meters. Without timely data, organizations are often subjected to estimated billing, which can be up to 30% higher than actual usage. This discrepancy not only leads to financial inefficiencies but also hampers strategic decision-making regarding asset improvements and resource allocation.</w:t>
        <w:br/>
        <w:br/>
        <w:t>Functionality of the Mobile Meter Reading App</w:t>
        <w:br/>
        <w:br/>
        <w:t>Graeme Roberts' mobile meter reading app is designed to streamline the data collection process by leveraging smartphone technology. The app allows users to take a photo of a meter, which is then processed to extract the relevant data. This information is automatically uploaded to a SharePoint site, where it is stored and made accessible for analysis and billing purposes.</w:t>
        <w:br/>
        <w:br/>
        <w:t>The app is user-friendly and can be downloaded and used by anyone, including staff members who are already in the vicinity of the meters. This eliminates the need for external meter readers and significantly reduces the time and cost associated with traditional meter reading methods. The entire process—from taking the photo to uploading the data—takes less than 10 seconds, making it highly efficient for organizations managing thousands of assets.</w:t>
        <w:br/>
        <w:br/>
        <w:t>Benefits of the App</w:t>
        <w:br/>
        <w:br/>
        <w:t>1. Real-Time Data Collection:</w:t>
        <w:br/>
        <w:t xml:space="preserve">   The app enables immediate capture and upload of meter readings, ensuring that data is always current and accurate.</w:t>
        <w:br/>
        <w:br/>
        <w:t>2. Cost Savings:</w:t>
        <w:br/>
        <w:t xml:space="preserve">   By avoiding estimated billing and reducing reliance on external meter readers, organizations can save substantial amounts of money.</w:t>
        <w:br/>
        <w:br/>
        <w:t>3. Improved Asset Management:</w:t>
        <w:br/>
        <w:t xml:space="preserve">   Accurate base data allows for better analysis and informed decisions regarding asset maintenance and upgrades.</w:t>
        <w:br/>
        <w:br/>
        <w:t>4. Accessibility and Ease of Use:</w:t>
        <w:br/>
        <w:t xml:space="preserve">   The app is designed for widespread use, allowing any staff member to contribute to data collection without specialized training.</w:t>
        <w:br/>
        <w:br/>
        <w:t>5. Time Efficiency:</w:t>
        <w:br/>
        <w:t xml:space="preserve">   The rapid data capture process saves time, especially when dealing with large numbers of assets.</w:t>
        <w:br/>
        <w:br/>
        <w:t>Impact on Billing Accuracy and Asset Management</w:t>
        <w:br/>
        <w:br/>
        <w:t>The introduction of this mobile meter reading app has a profound impact on billing accuracy. By providing real-time data, the app ensures that bills reflect actual usage rather than estimates. This transparency fosters trust between utility providers and customers and helps avoid disputes over billing.</w:t>
        <w:br/>
        <w:br/>
        <w:t>Furthermore, the availability of accurate data supports strategic asset management. Organizations can identify patterns in usage, detect anomalies, and prioritize maintenance activities based on reliable information. This proactive approach leads to better resource utilization and long-term cost savings.</w:t>
        <w:br/>
        <w:br/>
        <w:t>Conclusion</w:t>
        <w:br/>
        <w:br/>
        <w:t>Graeme Roberts' mobile meter reading app represents a significant advancement in utility data management. By addressing the limitations of traditional meter reading methods, the app offers a practical, efficient, and cost-effective solution for real-time data collection. Its ease of use, rapid processing, and integration with SharePoint make it an invaluable tool for organizations seeking to enhance billing accuracy and optimize asset management.</w:t>
        <w:br/>
        <w:br/>
        <w:t>As utility providers continue to seek innovative ways to improve their operations, this app stands out as a model of technological ingenuity and practical application. It not only solves a pressing problem but also sets a new standard for efficiency and accuracy in the industry.</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